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书名：联合国宪章的产生及评价</w:t>
      </w:r>
    </w:p>
    <w:p>
      <w:r>
        <w:t>作者：彭芳草编著</w:t>
      </w:r>
    </w:p>
    <w:p>
      <w:r>
        <w:t>出版社：立达书店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联合国宪章的产生及评价 评论地址：https://www.jiaokey.com/book/detail/11349642.html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