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立法院第一第二雨周年立法工作概况</w:t>
      </w:r>
    </w:p>
    <w:p>
      <w:r>
        <w:rPr>
          <w:rFonts w:ascii="宋体" w:hAnsi="宋体" w:eastAsia="宋体"/>
          <w:sz w:val="24"/>
        </w:rPr>
        <w:t>立法院秘书处编制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立法院第一第二雨周年立法工作概况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立法院秘书处编制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本书出售、求购地址：https://www.jiaokey.com/book/detail/11349624.html</w:t>
      </w:r>
    </w:p>
    <w:p>
      <w:r>
        <w:t>更多相关图书推荐：https://www.jiaokey.com</w:t>
      </w:r>
    </w:p>
    <w:p>
      <w:r>
        <w:t>立法院秘书处编制 其他作品：https://www.jiaokey.com/tag/立法院秘书处编制.html</w:t>
      </w:r>
    </w:p>
    <w:p>
      <w:r>
        <w:t>立法院秘书处 出版图书：https://www.jiaokey.com/tag/立法院秘书处.html</w:t>
      </w:r>
    </w:p>
    <w:p>
      <w:r>
        <w:t>关键词搜索：https://www.jiaokey.com/tag/立法院第一第二雨周年立法工作概况.html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