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书名：老上海浮世绘  奥地利画家希夫画传</w:t>
      </w:r>
    </w:p>
    <w:p>
      <w:r>
        <w:t>作者：（奥）卡明斯基（Gerd Kaminski）著；（奥）希夫绘；王卫新译</w:t>
      </w:r>
    </w:p>
    <w:p>
      <w:r>
        <w:t>出版社：上海：上海文艺出版社</w:t>
      </w:r>
    </w:p>
    <w:p>
      <w:r>
        <w:t>出版日期：2003.08</w:t>
      </w:r>
    </w:p>
    <w:p>
      <w:r>
        <w:t>总页数：173</w:t>
      </w:r>
    </w:p>
    <w:p>
      <w:r>
        <w:t>更多请访问教客网: www.jiaokey.com</w:t>
      </w:r>
    </w:p>
    <w:p>
      <w:r>
        <w:t>老上海浮世绘  奥地利画家希夫画传 评论地址：https://www.jiaokey.com/book/detail/11349588.html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