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书名：莱钢志  焦化厂志  1996-2000</w:t>
      </w:r>
    </w:p>
    <w:p>
      <w:r>
        <w:t>作者：《莱钢焦化厂志》编纂委员会编</w:t>
      </w:r>
    </w:p>
    <w:p>
      <w:r>
        <w:t>出版社：北京：五洲传播出版社</w:t>
      </w:r>
    </w:p>
    <w:p>
      <w:r>
        <w:t>出版日期：2002.10</w:t>
      </w:r>
    </w:p>
    <w:p>
      <w:r>
        <w:t>总页数：330</w:t>
      </w:r>
    </w:p>
    <w:p>
      <w:r>
        <w:t>更多请访问教客网: www.jiaokey.com</w:t>
      </w:r>
    </w:p>
    <w:p>
      <w:r>
        <w:t>莱钢志  焦化厂志  1996-2000 评论地址：https://www.jiaokey.com/book/detail/11349560.html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