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书名：莱钢冶炼厂志  第1卷  1966-1985</w:t>
      </w:r>
    </w:p>
    <w:p>
      <w:r>
        <w:t>作者：莱钢冶炼厂厂志办公室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莱钢冶炼厂志  第1卷  1966-1985 评论地址：https://www.jiaokey.com/book/detail/11349556.html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