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书名：葵园述略</w:t>
      </w:r>
    </w:p>
    <w:p>
      <w:r>
        <w:t>作者：征文考献楼主编纂</w:t>
      </w:r>
    </w:p>
    <w:p>
      <w:r>
        <w:t>出版社：王租陶刊,1948.09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葵园述略 评论地址：https://www.jiaokey.com/book/detail/11349548.html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