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UML风格 口袋里的236条UML实作准则</w:t>
      </w:r>
    </w:p>
    <w:p>
      <w:r>
        <w:rPr>
          <w:rFonts w:ascii="宋体" w:hAnsi="宋体" w:eastAsia="宋体"/>
          <w:sz w:val="24"/>
        </w:rPr>
        <w:t>（加）Scott W.Ambler著；王少锋译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UML风格 口袋里的236条UML实作准则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（加）Scott W.Ambler著；王少锋译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本书出售、求购地址：https://www.jiaokey.com/book/detail/11349542.html</w:t>
      </w:r>
    </w:p>
    <w:p>
      <w:r>
        <w:t>更多相关图书推荐：https://www.jiaokey.com</w:t>
      </w:r>
    </w:p>
    <w:p>
      <w:r>
        <w:t>（加）Scott W.Ambler著；王少锋译 其他作品：https://www.jiaokey.com/tag/（加）Scott W.Ambler著；王少锋译.html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关键词搜索：https://www.jiaokey.com/tag/UML风格 口袋里的236条UML实作准则.html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