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书名：控诉日本军阀的罪恶  第2版</w:t>
      </w:r>
    </w:p>
    <w:p>
      <w:r>
        <w:t>作者：（日）田中隆吉著；赵南柔译</w:t>
      </w:r>
    </w:p>
    <w:p>
      <w:r>
        <w:t>出版社：亚东协会</w:t>
      </w:r>
    </w:p>
    <w:p>
      <w:r>
        <w:t>出版日期：1948.06</w:t>
      </w:r>
    </w:p>
    <w:p>
      <w:r>
        <w:t>总页数：140</w:t>
      </w:r>
    </w:p>
    <w:p>
      <w:r>
        <w:t>更多请访问教客网: www.jiaokey.com</w:t>
      </w:r>
    </w:p>
    <w:p>
      <w:r>
        <w:t>控诉日本军阀的罪恶  第2版 评论地址：https://www.jiaokey.com/book/detail/11349541.html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