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书名：抗战中国民党统治品舆论</w:t>
      </w:r>
    </w:p>
    <w:p>
      <w:r>
        <w:t>作者：辽北省保安军政治部编辑</w:t>
      </w:r>
    </w:p>
    <w:p>
      <w:r>
        <w:t>出版社：辽北省保安军政治部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抗战中国民党统治品舆论 评论地址：https://www.jiaokey.com/book/detail/11349522.html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