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书名：抗战中的政党和派别  补正版  第2版</w:t>
      </w:r>
    </w:p>
    <w:p>
      <w:r>
        <w:t>作者：张执一编</w:t>
      </w:r>
    </w:p>
    <w:p>
      <w:r>
        <w:t>出版社：读书生活出版社</w:t>
      </w:r>
    </w:p>
    <w:p>
      <w:r>
        <w:t>出版日期：1939.11</w:t>
      </w:r>
    </w:p>
    <w:p>
      <w:r>
        <w:t>总页数：135</w:t>
      </w:r>
    </w:p>
    <w:p>
      <w:r>
        <w:t>更多请访问教客网: www.jiaokey.com</w:t>
      </w:r>
    </w:p>
    <w:p>
      <w:r>
        <w:t>抗战中的政党和派别  补正版  第2版 评论地址：https://www.jiaokey.com/book/detail/11349521.html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