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书名：抗战以来之边疆</w:t>
      </w:r>
    </w:p>
    <w:p>
      <w:r>
        <w:t>作者：黄奋主编</w:t>
      </w:r>
    </w:p>
    <w:p>
      <w:r>
        <w:t>出版社：史学书局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抗战以来之边疆 评论地址：https://www.jiaokey.com/book/detail/11349518.html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