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书名：抗日战争时期山东工人运动史料选编  上</w:t>
      </w:r>
    </w:p>
    <w:p>
      <w:r>
        <w:t>作者：山东省总工会工运史研究室，淄博市总工会工运史办公室合编</w:t>
      </w:r>
    </w:p>
    <w:p>
      <w:r>
        <w:t>出版社：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抗日战争时期山东工人运动史料选编  上 评论地址：https://www.jiaokey.com/book/detail/11349509.html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