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康普顿百科全书  技术与经济卷</w:t>
      </w:r>
    </w:p>
    <w:p>
      <w:r>
        <w:rPr>
          <w:rFonts w:ascii="宋体" w:hAnsi="宋体" w:eastAsia="宋体"/>
          <w:sz w:val="24"/>
        </w:rPr>
        <w:t>（美）戴尔·古德（Dale Good）主编；吴衡康等编译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康普顿百科全书  技术与经济卷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（美）戴尔·古德（Dale Good）主编；吴衡康等编译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本书出售、求购地址：https://www.jiaokey.com/book/detail/11349505.html</w:t>
      </w:r>
    </w:p>
    <w:p>
      <w:r>
        <w:t>更多相关图书推荐：https://www.jiaokey.com</w:t>
      </w:r>
    </w:p>
    <w:p>
      <w:r>
        <w:t>（美）戴尔·古德（Dale Good）主编；吴衡康等编译 其他作品：https://www.jiaokey.com/tag/（美）戴尔·古德（Dale Good）主编；吴衡康等编译.html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关键词搜索：https://www.jiaokey.com/tag/康普顿百科全书  技术与经济卷.html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