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书名：开罗会议全貌</w:t>
      </w:r>
    </w:p>
    <w:p>
      <w:r>
        <w:t>作者：刘自勒</w:t>
      </w:r>
    </w:p>
    <w:p>
      <w:r>
        <w:t>出版社：万象周刊社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开罗会议全貌 评论地址：https://www.jiaokey.com/book/detail/11349497.html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