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一个全世界家长都应知道的故事</w:t>
      </w:r>
    </w:p>
    <w:p>
      <w:r>
        <w:t>作者：（德）帕斯特·威特著；李建颖译</w:t>
      </w:r>
    </w:p>
    <w:p>
      <w:r>
        <w:t>出版社：海口：海南出版社</w:t>
      </w:r>
    </w:p>
    <w:p>
      <w:r>
        <w:t>出版日期：2004.08</w:t>
      </w:r>
    </w:p>
    <w:p>
      <w:r>
        <w:t>总页数：92</w:t>
      </w:r>
    </w:p>
    <w:p>
      <w:r>
        <w:t>更多请访问教客网: www.jiaokey.com</w:t>
      </w:r>
    </w:p>
    <w:p>
      <w:r>
        <w:t>卡尔·威特的教育  一个全世界家长都应知道的故事 评论地址：https://www.jiaokey.com/book/detail/11349496.html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