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书名：卡奔德世界游记</w:t>
      </w:r>
    </w:p>
    <w:p>
      <w:r>
        <w:t>作者：卡&lt;font color=Red&gt;奔&lt;/font&gt;德著；鲍鸢如译</w:t>
      </w:r>
    </w:p>
    <w:p>
      <w:r>
        <w:t>出版社：北京:商务印书馆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卡奔德世界游记 评论地址：https://www.jiaokey.com/book/detail/11349493.html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