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书名：俱舍论颂之五</w:t>
      </w:r>
    </w:p>
    <w:p>
      <w:r>
        <w:t>作者：刘明润编述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俱舍论颂之五 评论地址：https://www.jiaokey.com/book/detail/11349464.html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