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书名：旧中国最大的官僚私邸  阎锡山旧居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旧中国最大的官僚私邸  阎锡山旧居 评论地址：https://www.jiaokey.com/book/detail/11349444.html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