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书名：惊心动魄的日本满蒙积极政策</w:t>
      </w:r>
    </w:p>
    <w:p>
      <w:r>
        <w:t>作者：</w:t>
      </w:r>
    </w:p>
    <w:p>
      <w:r>
        <w:t>出版社：无锡民生印刷公司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惊心动魄的日本满蒙积极政策 评论地址：https://www.jiaokey.com/book/detail/11349419.html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