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今雨旧雨两相知  民国文化名人史事钩沉</w:t>
      </w:r>
    </w:p>
    <w:p>
      <w:r>
        <w:rPr>
          <w:rFonts w:ascii="宋体" w:hAnsi="宋体" w:eastAsia="宋体"/>
          <w:sz w:val="24"/>
        </w:rPr>
        <w:t>张晓唯著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93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今雨旧雨两相知  民国文化名人史事钩沉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文化-名人-生平事迹-中国-民国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本书出售、求购地址：https://www.jiaokey.com/book/detail/11349361.html</w:t>
      </w:r>
    </w:p>
    <w:p>
      <w:r>
        <w:t>更多相关图书推荐：https://www.jiaokey.com</w:t>
      </w:r>
    </w:p>
    <w:p>
      <w:r>
        <w:t>张晓唯著 其他作品：https://www.jiaokey.com/tag/张晓唯著.html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关键词搜索：https://www.jiaokey.com/tag/文化-名人-生平事迹-中国-民国.html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