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书名：建国诠真</w:t>
      </w:r>
    </w:p>
    <w:p>
      <w:r>
        <w:t>作者：徐树铮著</w:t>
      </w:r>
    </w:p>
    <w:p>
      <w:r>
        <w:t>出版社：癸亥季春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建国诠真 评论地址：https://www.jiaokey.com/book/detail/11349286.html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