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间谍王  戴笠与中国特工</w:t>
      </w:r>
    </w:p>
    <w:p>
      <w:r>
        <w:rPr>
          <w:rFonts w:ascii="宋体" w:hAnsi="宋体" w:eastAsia="宋体"/>
          <w:sz w:val="24"/>
        </w:rPr>
        <w:t>（美）魏斐德（Frederic Wakeman）著；梁禾译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间谍王  戴笠与中国特工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（美）魏斐德（Frederic Wakeman）著；梁禾译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本书出售、求购地址：https://www.jiaokey.com/book/detail/11349270.html</w:t>
      </w:r>
    </w:p>
    <w:p>
      <w:r>
        <w:t>更多相关图书推荐：https://www.jiaokey.com</w:t>
      </w:r>
    </w:p>
    <w:p>
      <w:r>
        <w:t>（美）魏斐德（Frederic Wakeman）著；梁禾译 其他作品：https://www.jiaokey.com/tag/（美）魏斐德（Frederic Wakeman）著；梁禾译.html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关键词搜索：https://www.jiaokey.com/tag/间谍王  戴笠与中国特工.html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