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书名：坚强的战斗堡垒：中共济南乡师支部</w:t>
      </w:r>
    </w:p>
    <w:p>
      <w:r>
        <w:t>作者：张凯军主编；中共济南市委党史资料征集研究委员会，中共济南市天桥区委员会编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坚强的战斗堡垒：中共济南乡师支部 评论地址：https://www.jiaokey.com/book/detail/11349269.html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