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书名：驾校学车指南  桩考、路考的驾驶技巧</w:t>
      </w:r>
    </w:p>
    <w:p>
      <w:r>
        <w:t>作者：江海学，廖国贵编著</w:t>
      </w:r>
    </w:p>
    <w:p>
      <w:r>
        <w:t>出版社：北京:中国建筑工业出版社,2004.07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驾校学车指南  桩考、路考的驾驶技巧 评论地址：https://www.jiaokey.com/book/detail/11349267.html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