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书名：济南园林绿化志  送审稿</w:t>
      </w:r>
    </w:p>
    <w:p>
      <w:r>
        <w:t>作者：济南市园林管理处编志办公室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济南园林绿化志  送审稿 评论地址：https://www.jiaokey.com/book/detail/11349238.html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