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书名：济南第二印染厂志  1898年-1985年</w:t>
      </w:r>
    </w:p>
    <w:p>
      <w:r>
        <w:t>作者：济南第二印染厂志编纂领导小组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济南第二印染厂志  1898年-1985年 评论地址：https://www.jiaokey.com/book/detail/11349195.html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