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绩效突破  实现持续绩效改善的核心方法</w:t>
      </w:r>
    </w:p>
    <w:p>
      <w:r>
        <w:rPr>
          <w:rFonts w:ascii="宋体" w:hAnsi="宋体" w:eastAsia="宋体"/>
          <w:sz w:val="24"/>
        </w:rPr>
        <w:t>邱立强，龙毕文，乐载兵著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绩效突破  实现持续绩效改善的核心方法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邱立强，龙毕文，乐载兵著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本书出售、求购地址：https://www.jiaokey.com/book/detail/11349167.html</w:t>
      </w:r>
    </w:p>
    <w:p>
      <w:r>
        <w:t>更多相关图书推荐：https://www.jiaokey.com</w:t>
      </w:r>
    </w:p>
    <w:p>
      <w:r>
        <w:t>邱立强，龙毕文，乐载兵著 其他作品：https://www.jiaokey.com/tag/邱立强，龙毕文，乐载兵著.html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关键词搜索：https://www.jiaokey.com/tag/绩效突破  实现持续绩效改善的核心方法.html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