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书名：谎言辞典  艺术、历史、科学和文学中的骗局和阴谋</w:t>
      </w:r>
    </w:p>
    <w:p>
      <w:r>
        <w:t>作者：（德）维尔纳·富尔特（Werner Fuld）著；沈晞，齐芸译</w:t>
      </w:r>
    </w:p>
    <w:p>
      <w:r>
        <w:t>出版社：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谎言辞典  艺术、历史、科学和文学中的骗局和阴谋 评论地址：https://www.jiaokey.com/book/detail/11349133.html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