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胡汉民先生演讲集  第3集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胡汉民先生演讲集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本书出售、求购地址：https://www.jiaokey.com/book/detail/11349060.html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关键词搜索：https://www.jiaokey.com/tag/胡汉民先生演讲集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