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书名：何总监在武汉之演说及论著</w:t>
      </w:r>
    </w:p>
    <w:p>
      <w:r>
        <w:t>作者：陆海空军总司令武汉行营编</w:t>
      </w:r>
    </w:p>
    <w:p>
      <w:r>
        <w:t>出版社：汉口武汉印书馆</w:t>
      </w:r>
    </w:p>
    <w:p>
      <w:r>
        <w:t>出版日期：1929.08</w:t>
      </w:r>
    </w:p>
    <w:p>
      <w:r>
        <w:t>总页数：124</w:t>
      </w:r>
    </w:p>
    <w:p>
      <w:r>
        <w:t>更多请访问教客网: www.jiaokey.com</w:t>
      </w:r>
    </w:p>
    <w:p>
      <w:r>
        <w:t>何总监在武汉之演说及论著 评论地址：https://www.jiaokey.com/book/detail/11349002.html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