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书名：汉译日本议员必携</w:t>
      </w:r>
    </w:p>
    <w:p>
      <w:r>
        <w:t>作者：光绪戊申孟冬</w:t>
      </w:r>
    </w:p>
    <w:p>
      <w:r>
        <w:t>出版社：上海商务印书馆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汉译日本议员必携 评论地址：https://www.jiaokey.com/book/detail/11348982.html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