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第18辑  海南土改运动亲历记</w:t>
      </w:r>
    </w:p>
    <w:p>
      <w:r>
        <w:rPr>
          <w:rFonts w:ascii="宋体" w:hAnsi="宋体" w:eastAsia="宋体"/>
          <w:sz w:val="24"/>
        </w:rPr>
        <w:t>范基民，杜汉文主编；海南省政协文史资料委员会编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第18辑  海南土改运动亲历记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范基民，杜汉文主编；海南省政协文史资料委员会编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本书出售、求购地址：https://www.jiaokey.com/book/detail/11348960.html</w:t>
      </w:r>
    </w:p>
    <w:p>
      <w:r>
        <w:t>更多相关图书推荐：https://www.jiaokey.com</w:t>
      </w:r>
    </w:p>
    <w:p>
      <w:r>
        <w:t>范基民，杜汉文主编；海南省政协文史资料委员会编 其他作品：https://www.jiaokey.com/tag/范基民，杜汉文主编；海南省政协文史资料委员会编.html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关键词搜索：https://www.jiaokey.com/tag/海南文史资料  第18辑  海南土改运动亲历记.html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