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书名：海公上师传授显密修行略法汇编</w:t>
      </w:r>
    </w:p>
    <w:p>
      <w:r>
        <w:t>作者：海公上师传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海公上师传授显密修行略法汇编 评论地址：https://www.jiaokey.com/book/detail/11348956.html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