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国有企业领导人员廉洁从业若干规定  试行</w:t>
      </w:r>
    </w:p>
    <w:p>
      <w:r>
        <w:rPr>
          <w:rFonts w:ascii="宋体" w:hAnsi="宋体" w:eastAsia="宋体"/>
          <w:sz w:val="24"/>
        </w:rPr>
        <w:t>康弘，刘彦彩编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国有企业领导人员廉洁从业若干规定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康弘，刘彦彩编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本书出售、求购地址：https://www.jiaokey.com/book/detail/11348937.html</w:t>
      </w:r>
    </w:p>
    <w:p>
      <w:r>
        <w:t>更多相关图书推荐：https://www.jiaokey.com</w:t>
      </w:r>
    </w:p>
    <w:p>
      <w:r>
        <w:t>康弘，刘彦彩编 其他作品：https://www.jiaokey.com/tag/康弘，刘彦彩编.html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关键词搜索：https://www.jiaokey.com/tag/国有企业领导人员廉洁从业若干规定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