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书名：国联调查团报告书及其批评</w:t>
      </w:r>
    </w:p>
    <w:p>
      <w:r>
        <w:t>作者：中华民国国难救济会编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国联调查团报告书及其批评 评论地址：https://www.jiaokey.com/book/detail/11348921.html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