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书名：桂林市指南</w:t>
      </w:r>
    </w:p>
    <w:p>
      <w:r>
        <w:t>作者：徐祝君，谢浩，葛乃邦，郑洛克，杨禅吾著</w:t>
      </w:r>
    </w:p>
    <w:p>
      <w:r>
        <w:t>出版社：桂林前导书局</w:t>
      </w:r>
    </w:p>
    <w:p>
      <w:r>
        <w:t>出版日期：1942.11</w:t>
      </w:r>
    </w:p>
    <w:p>
      <w:r>
        <w:t>总页数：119</w:t>
      </w:r>
    </w:p>
    <w:p>
      <w:r>
        <w:t>更多请访问教客网: www.jiaokey.com</w:t>
      </w:r>
    </w:p>
    <w:p>
      <w:r>
        <w:t>桂林市指南 评论地址：https://www.jiaokey.com/book/detail/11348868.html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