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书名：功能陶瓷的显微结构、性能与制备技术</w:t>
      </w:r>
    </w:p>
    <w:p>
      <w:r>
        <w:t>作者：殷庆瑞，祝炳和著</w:t>
      </w:r>
    </w:p>
    <w:p>
      <w:r>
        <w:t>出版社：北京：冶金工业出版社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功能陶瓷的显微结构、性能与制备技术 评论地址：https://www.jiaokey.com/book/detail/11348779.html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