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书名：各个班排连基本战斗队形圆解之研究</w:t>
      </w:r>
    </w:p>
    <w:p>
      <w:r>
        <w:t>作者:王治熙编著</w:t>
      </w:r>
    </w:p>
    <w:p>
      <w:r>
        <w:t>出版社:军用圆书社</w:t>
      </w:r>
    </w:p>
    <w:p>
      <w:r>
        <w:t>出版日期：1937.06</w:t>
      </w:r>
    </w:p>
    <w:p>
      <w:r>
        <w:t>总页数：150</w:t>
      </w:r>
    </w:p>
    <w:p>
      <w:r>
        <w:t>更多请访问教客网:www.jiaokey.com</w:t>
      </w:r>
    </w:p>
    <w:p>
      <w:r>
        <w:t>各个班排连基本战斗队形圆解之研究评论地址：https://www.jiaokey.com/book/detail/11348752.html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