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书名：革命后之俄罗斯</w:t>
      </w:r>
    </w:p>
    <w:p>
      <w:r>
        <w:t>作者：李待琛，刘贸书著</w:t>
      </w:r>
    </w:p>
    <w:p>
      <w:r>
        <w:t>出版社：上海太平洋书店</w:t>
      </w:r>
    </w:p>
    <w:p>
      <w:r>
        <w:t>出版日期：1937.08</w:t>
      </w:r>
    </w:p>
    <w:p>
      <w:r>
        <w:t>总页数：269</w:t>
      </w:r>
    </w:p>
    <w:p>
      <w:r>
        <w:t>更多请访问教客网: www.jiaokey.com</w:t>
      </w:r>
    </w:p>
    <w:p>
      <w:r>
        <w:t>革命后之俄罗斯 评论地址：https://www.jiaokey.com/book/detail/11348742.html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