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高中英单字逻辑记忆法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高中英单字逻辑记忆法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本书出售、求购地址：https://www.jiaokey.com/book/detail/11348737.html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关键词搜索：https://www.jiaokey.com/tag/高中英单字逻辑记忆法.html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