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书名：高尔基的二三事  第2版</w:t>
      </w:r>
    </w:p>
    <w:p>
      <w:r>
        <w:t>作者：萧三，周扬等著</w:t>
      </w:r>
    </w:p>
    <w:p>
      <w:r>
        <w:t>出版社：文学连丛社</w:t>
      </w:r>
    </w:p>
    <w:p>
      <w:r>
        <w:t>出版日期：1946.07</w:t>
      </w:r>
    </w:p>
    <w:p>
      <w:r>
        <w:t>总页数：152</w:t>
      </w:r>
    </w:p>
    <w:p>
      <w:r>
        <w:t>更多请访问教客网: www.jiaokey.com</w:t>
      </w:r>
    </w:p>
    <w:p>
      <w:r>
        <w:t>高尔基的二三事  第2版 评论地址：https://www.jiaokey.com/book/detail/11348693.html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