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书名：纲鉴易和争录  第6册</w:t>
      </w:r>
    </w:p>
    <w:p>
      <w:r>
        <w:t>作者：</w:t>
      </w:r>
    </w:p>
    <w:p>
      <w:r>
        <w:t>出版社：上海广益书局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纲鉴易和争录  第6册 评论地址：https://www.jiaokey.com/book/detail/11348634.html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