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书名：父母常犯的26个错</w:t>
      </w:r>
    </w:p>
    <w:p>
      <w:r>
        <w:t>作者：窦志伟编著</w:t>
      </w:r>
    </w:p>
    <w:p>
      <w:r>
        <w:t>出版社：北京：石油工业出版社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父母常犯的26个错 评论地址：https://www.jiaokey.com/book/detail/11348590.html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