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书名：佛说十善业道经讲要</w:t>
      </w:r>
    </w:p>
    <w:p>
      <w:r>
        <w:t>作者：北京大学哲学系，山东大学哲学系编</w:t>
      </w:r>
    </w:p>
    <w:p>
      <w:r>
        <w:t>出版社：中国佛教协会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佛说十善业道经讲要 评论地址：https://www.jiaokey.com/book/detail/11348563.html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