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书名：佛教殿堂结构与造像研讨会  第二届  台湾当代佛教发展交流访问  第二届  第三届</w:t>
      </w:r>
    </w:p>
    <w:p>
      <w:r>
        <w:t>作者：释妙嘉主编</w:t>
      </w:r>
    </w:p>
    <w:p>
      <w:r>
        <w:t>出版社：佛藏杂志社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佛教殿堂结构与造像研讨会  第二届  台湾当代佛教发展交流访问  第二届  第三届 评论地址：https://www.jiaokey.com/book/detail/11348543.html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