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书名：烽火育英才  山东抗日军政干部学校那校五十周年专辑</w:t>
      </w:r>
    </w:p>
    <w:p>
      <w:r>
        <w:t>作者：山东抗日军政干部学校建校五十周年纪念活动筹备小组编</w:t>
      </w:r>
    </w:p>
    <w:p>
      <w:r>
        <w:t>出版社：山东省出版总社临沂分社</w:t>
      </w:r>
    </w:p>
    <w:p>
      <w:r>
        <w:t>出版日期：1988</w:t>
      </w:r>
    </w:p>
    <w:p>
      <w:r>
        <w:t>总页数：269</w:t>
      </w:r>
    </w:p>
    <w:p>
      <w:r>
        <w:t>更多请访问教客网: www.jiaokey.com</w:t>
      </w:r>
    </w:p>
    <w:p>
      <w:r>
        <w:t>烽火育英才  山东抗日军政干部学校那校五十周年专辑 评论地址：https://www.jiaokey.com/book/detail/11348536.html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