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书名：风雪之碑：日本近代社会运动史</w:t>
      </w:r>
    </w:p>
    <w:p>
      <w:r>
        <w:t>作者：森正藏著；赵南柔，曹成修；闵德培，史存直译</w:t>
      </w:r>
    </w:p>
    <w:p>
      <w:r>
        <w:t>出版社：北京：中国建设出版社</w:t>
      </w:r>
    </w:p>
    <w:p>
      <w:r>
        <w:t>出版日期：1948</w:t>
      </w:r>
    </w:p>
    <w:p>
      <w:r>
        <w:t>总页数：306</w:t>
      </w:r>
    </w:p>
    <w:p>
      <w:r>
        <w:t>更多请访问教客网: www.jiaokey.com</w:t>
      </w:r>
    </w:p>
    <w:p>
      <w:r>
        <w:t>风雪之碑：日本近代社会运动史 评论地址：https://www.jiaokey.com/book/detail/11348530.html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