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书名：废约运动始末</w:t>
      </w:r>
    </w:p>
    <w:p>
      <w:r>
        <w:t>作者：宋家修；郑瑞梅编著</w:t>
      </w:r>
    </w:p>
    <w:p>
      <w:r>
        <w:t>出版社：1943.02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废约运动始末 评论地址：https://www.jiaokey.com/book/detail/11348509.html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