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书名：菲游观感记</w:t>
      </w:r>
    </w:p>
    <w:p>
      <w:r>
        <w:t>作者：陈烈甫著</w:t>
      </w:r>
    </w:p>
    <w:p>
      <w:r>
        <w:t>出版社：南侨通讯社</w:t>
      </w:r>
    </w:p>
    <w:p>
      <w:r>
        <w:t>出版日期：1948.02</w:t>
      </w:r>
    </w:p>
    <w:p>
      <w:r>
        <w:t>总页数：107</w:t>
      </w:r>
    </w:p>
    <w:p>
      <w:r>
        <w:t>更多请访问教客网: www.jiaokey.com</w:t>
      </w:r>
    </w:p>
    <w:p>
      <w:r>
        <w:t>菲游观感记 评论地址：https://www.jiaokey.com/book/detail/11348507.html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