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菲律宾的过去现在和将来</w:t>
      </w:r>
    </w:p>
    <w:p>
      <w:r>
        <w:rPr>
          <w:rFonts w:ascii="宋体" w:hAnsi="宋体" w:eastAsia="宋体"/>
          <w:sz w:val="24"/>
        </w:rPr>
        <w:t>美国新闻处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菲律宾的过去现在和将来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本书出售、求购地址：https://www.jiaokey.com/book/detail/11348505.html</w:t>
      </w:r>
    </w:p>
    <w:p>
      <w:r>
        <w:t>更多相关图书推荐：https://www.jiaokey.com</w:t>
      </w:r>
    </w:p>
    <w:p>
      <w:r>
        <w:t>美国新闻处 其他作品：https://www.jiaokey.com/tag/美国新闻处.html</w:t>
      </w:r>
    </w:p>
    <w:p>
      <w:r>
        <w:t>美国新闻处 出版图书：https://www.jiaokey.com/tag/美国新闻处.html</w:t>
      </w:r>
    </w:p>
    <w:p>
      <w:r>
        <w:t>关键词搜索：https://www.jiaokey.com/tag/菲律宾的过去现在和将来.html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